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cognition an integrated introduction An Integrated Introduction 3Rd Edition</w:t>
      </w:r>
    </w:p>
    <w:p>
      <w:r>
        <w:rPr>
          <w:rFonts w:ascii="宋体" w:hAnsi="宋体" w:eastAsia="宋体"/>
          <w:sz w:val="24"/>
        </w:rPr>
        <w:t xml:space="preserve"> Ngaire Donaghue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cognition an integrated introduction An Integrated Introduction 3Rd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Ngaire Donaghue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本书出售、求购地址：https://www.jiaokey.com/book/detail/40947695.html</w:t>
      </w:r>
    </w:p>
    <w:p>
      <w:r>
        <w:t>更多相关图书推荐：https://www.jiaokey.com</w:t>
      </w:r>
    </w:p>
    <w:p>
      <w:r>
        <w:t xml:space="preserve"> Ngaire Donaghue 其他作品：https://www.jiaokey.com/tag/ Ngaire Donaghue.html</w:t>
      </w:r>
    </w:p>
    <w:p>
      <w:r>
        <w:t>SAGE 出版图书：https://www.jiaokey.com/tag/SAGE.html</w:t>
      </w:r>
    </w:p>
    <w:p>
      <w:r>
        <w:t>关键词搜索：https://www.jiaokey.com/tag/Social cognition an integrated introduction An Integrated Introduction 3Rd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