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statistics with Microsoft Excel = 应用统计分析 使用Excel 英文版</w:t>
      </w:r>
    </w:p>
    <w:p>
      <w:r>
        <w:rPr>
          <w:rFonts w:ascii="宋体" w:hAnsi="宋体" w:eastAsia="宋体"/>
          <w:sz w:val="24"/>
        </w:rPr>
        <w:t>杰拉尔德·凯勒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statistics with Microsoft Excel = 应用统计分析 使用Excel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杰拉尔德·凯勒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本书出售、求购地址：https://www.jiaokey.com/book/detail/40947685.html</w:t>
      </w:r>
    </w:p>
    <w:p>
      <w:r>
        <w:t>更多相关图书推荐：https://www.jiaokey.com</w:t>
      </w:r>
    </w:p>
    <w:p>
      <w:r>
        <w:t>杰拉尔德·凯勒 其他作品：https://www.jiaokey.com/tag/杰拉尔德·凯勒.html</w:t>
      </w:r>
    </w:p>
    <w:p>
      <w:r>
        <w:t>机械工业出版社 出版图书：https://www.jiaokey.com/tag/机械工业出版社.html</w:t>
      </w:r>
    </w:p>
    <w:p>
      <w:r>
        <w:t>关键词搜索：https://www.jiaokey.com/tag/Applied statistics with Microsoft Excel = 应用统计分析 使用Excel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