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PLACEBO AND PAIN FROM BENCH TO BEDSIDE</w:t>
      </w:r>
    </w:p>
    <w:p>
      <w:r>
        <w:rPr>
          <w:rFonts w:ascii="宋体" w:hAnsi="宋体" w:eastAsia="宋体"/>
          <w:sz w:val="24"/>
        </w:rPr>
        <w:t>LUANA COLLOCA MAGNE ARVE FLATEN KARIN MEISSNER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PLACEBO AND PAIN FROM BENCH TO BEDSIDE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LUANA COLLOCA MAGNE ARVE FLATEN KARIN MEISSNER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本书出售、求购地址：https://www.jiaokey.com/book/detail/40947663.html</w:t>
      </w:r>
    </w:p>
    <w:p>
      <w:r>
        <w:t>更多相关图书推荐：https://www.jiaokey.com</w:t>
      </w:r>
    </w:p>
    <w:p>
      <w:r>
        <w:t>LUANA COLLOCA MAGNE ARVE FLATEN KARIN MEISSNER 其他作品：https://www.jiaokey.com/tag/LUANA COLLOCA MAGNE ARVE FLATEN KARIN MEISSNER.html</w:t>
      </w:r>
    </w:p>
    <w:p>
      <w:r>
        <w:t>ELSEVIER 出版图书：https://www.jiaokey.com/tag/ELSEVIER.html</w:t>
      </w:r>
    </w:p>
    <w:p>
      <w:r>
        <w:t>关键词搜索：https://www.jiaokey.com/tag/PLACEBO AND PAIN FROM BENCH TO BEDSIDE.html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