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DIAGNOSIS AND TREATMENT IN PEDIATRICS THIRD EDITION</w:t>
      </w:r>
    </w:p>
    <w:p>
      <w:r>
        <w:rPr>
          <w:rFonts w:ascii="宋体" w:hAnsi="宋体" w:eastAsia="宋体"/>
          <w:sz w:val="24"/>
        </w:rPr>
        <w:t>ESTHER K.CHUNG LEE R.ATKINSON-MCEVOY NALINE L.LAI MICHELLE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DIAGNOSIS AND TREATMENT IN PEDIATRICS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K.CHUNG LEE R.ATKINSON-MCEVOY NALINE L.LAI MICHELLE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本书出售、求购地址：https://www.jiaokey.com/book/detail/40947659.html</w:t>
      </w:r>
    </w:p>
    <w:p>
      <w:r>
        <w:t>更多相关图书推荐：https://www.jiaokey.com</w:t>
      </w:r>
    </w:p>
    <w:p>
      <w:r>
        <w:t>ESTHER K.CHUNG LEE R.ATKINSON-MCEVOY NALINE L.LAI MICHELLE TERRY 其他作品：https://www.jiaokey.com/tag/ESTHER K.CHUNG LEE R.ATKINSON-MCEVOY NALINE L.LAI MICHELLE TERRY.html</w:t>
      </w:r>
    </w:p>
    <w:p>
      <w:r>
        <w:t>WOLTERS KLUWER 出版图书：https://www.jiaokey.com/tag/WOLTERS KLUWER.html</w:t>
      </w:r>
    </w:p>
    <w:p>
      <w:r>
        <w:t>关键词搜索：https://www.jiaokey.com/tag/VISUAL DIAGNOSIS AND TREATMENT IN PEDIATRICS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