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BRAST IMAGING AND PATHOLOGIC CORRELATIONS A PATTERN-BASED APPROACH</w:t>
      </w:r>
    </w:p>
    <w:p>
      <w:r>
        <w:rPr>
          <w:rFonts w:ascii="宋体" w:hAnsi="宋体" w:eastAsia="宋体"/>
          <w:sz w:val="24"/>
        </w:rPr>
        <w:t>DIANNE GEORGIAN-SMITH THOMAS 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BRAST IMAGING AND PATHOLOGIC CORRELATIONS A PATTERN-BASED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GEORGIAN-SMITH THOMAS 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本书出售、求购地址：https://www.jiaokey.com/book/detail/40947631.html</w:t>
      </w:r>
    </w:p>
    <w:p>
      <w:r>
        <w:t>更多相关图书推荐：https://www.jiaokey.com</w:t>
      </w:r>
    </w:p>
    <w:p>
      <w:r>
        <w:t>DIANNE GEORGIAN-SMITH THOMAS LAWTON 其他作品：https://www.jiaokey.com/tag/DIANNE GEORGIAN-SMITH THOMAS LAWTON.html</w:t>
      </w:r>
    </w:p>
    <w:p>
      <w:r>
        <w:t>WOLTERS KLUWER 出版图书：https://www.jiaokey.com/tag/WOLTERS KLUWER.html</w:t>
      </w:r>
    </w:p>
    <w:p>
      <w:r>
        <w:t>关键词搜索：https://www.jiaokey.com/tag/BRAST IMAGING AND PATHOLOGIC CORRELATIONS A PATTERN-BASED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