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LEARNING WORKBOOK FOR CLINICAL PRACTICE OF THE DENTAL HYGIENIST TWELFTH EDITION</w:t>
      </w:r>
    </w:p>
    <w:p>
      <w:r>
        <w:rPr>
          <w:rFonts w:ascii="宋体" w:hAnsi="宋体" w:eastAsia="宋体"/>
          <w:sz w:val="24"/>
        </w:rPr>
        <w:t>CHARLOTTE J.WYCHE JANE F.HALARIS ESTHER M.WILKINS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LEARNING WORKBOOK FOR CLINICAL PRACTICE OF THE DENTAL HYGIENIST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J.WYCHE JANE F.HALARIS ESTHER M.WILKINS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本书出售、求购地址：https://www.jiaokey.com/book/detail/40947630.html</w:t>
      </w:r>
    </w:p>
    <w:p>
      <w:r>
        <w:t>更多相关图书推荐：https://www.jiaokey.com</w:t>
      </w:r>
    </w:p>
    <w:p>
      <w:r>
        <w:t>CHARLOTTE J.WYCHE JANE F.HALARIS ESTHER M.WILKINS 其他作品：https://www.jiaokey.com/tag/CHARLOTTE J.WYCHE JANE F.HALARIS ESTHER M.WILKINS.html</w:t>
      </w:r>
    </w:p>
    <w:p>
      <w:r>
        <w:t>WOLTERS KLUWER 出版图书：https://www.jiaokey.com/tag/WOLTERS KLUWER.html</w:t>
      </w:r>
    </w:p>
    <w:p>
      <w:r>
        <w:t>关键词搜索：https://www.jiaokey.com/tag/ACTIVE LEARNING WORKBOOK FOR CLINICAL PRACTICE OF THE DENTAL HYGIENIST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