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COLLABORATE FOR PROFESSIONAL CASE MANAGEMENT: A UNIVERSAL FOMPETENCY-BASED PARADIGM</w:t>
      </w:r>
    </w:p>
    <w:p>
      <w:r>
        <w:rPr>
          <w:rFonts w:ascii="宋体" w:hAnsi="宋体" w:eastAsia="宋体"/>
          <w:sz w:val="24"/>
        </w:rPr>
        <w:t>TERESA M.TREIGER ELLEN FINK-SAMNICK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COLLABORATE FOR PROFESSIONAL CASE MANAGEMENT: A UNIVERSAL FOMPETENCY-BASED PARADIGM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TERESA M.TREIGER ELLEN FINK-SAMNICK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本书出售、求购地址：https://www.jiaokey.com/book/detail/40947613.html</w:t>
      </w:r>
    </w:p>
    <w:p>
      <w:r>
        <w:t>更多相关图书推荐：https://www.jiaokey.com</w:t>
      </w:r>
    </w:p>
    <w:p>
      <w:r>
        <w:t>TERESA M.TREIGER ELLEN FINK-SAMNICK 其他作品：https://www.jiaokey.com/tag/TERESA M.TREIGER ELLEN FINK-SAMNICK.html</w:t>
      </w:r>
    </w:p>
    <w:p>
      <w:r>
        <w:t>WOLTERS KLUWER 出版图书：https://www.jiaokey.com/tag/WOLTERS KLUWER.html</w:t>
      </w:r>
    </w:p>
    <w:p>
      <w:r>
        <w:t>关键词搜索：https://www.jiaokey.com/tag/COLLABORATE FOR PROFESSIONAL CASE MANAGEMENT: A UNIVERSAL FOMPETENCY-BASED PARADIGM.html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