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MUSCULOSKELETAL MRI STRUCTURED ECALUATION HOW TO PRACTICALLY FILL THE REPORTING CHECKLIST</w:t>
      </w:r>
    </w:p>
    <w:p>
      <w:r>
        <w:rPr>
          <w:rFonts w:ascii="宋体" w:hAnsi="宋体" w:eastAsia="宋体"/>
          <w:sz w:val="24"/>
        </w:rPr>
        <w:t>AVANEESH CHHABRA THEODOROS SOLDATOS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MUSCULOSKELETAL MRI STRUCTURED ECALUATION HOW TO PRACTICALLY FILL THE REPORTING CHECKLIST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AVANEESH CHHABRA THEODOROS SOLDATOS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本书出售、求购地址：https://www.jiaokey.com/book/detail/40947612.html</w:t>
      </w:r>
    </w:p>
    <w:p>
      <w:r>
        <w:t>更多相关图书推荐：https://www.jiaokey.com</w:t>
      </w:r>
    </w:p>
    <w:p>
      <w:r>
        <w:t>AVANEESH CHHABRA THEODOROS SOLDATOS 其他作品：https://www.jiaokey.com/tag/AVANEESH CHHABRA THEODOROS SOLDATOS.html</w:t>
      </w:r>
    </w:p>
    <w:p>
      <w:r>
        <w:t>WOLTERS KLUWER 出版图书：https://www.jiaokey.com/tag/WOLTERS KLUWER.html</w:t>
      </w:r>
    </w:p>
    <w:p>
      <w:r>
        <w:t>关键词搜索：https://www.jiaokey.com/tag/MUSCULOSKELETAL MRI STRUCTURED ECALUATION HOW TO PRACTICALLY FILL THE REPORTING CHECKLIST.html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