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CASES IN PEDIATRIC DENTSTRY</w:t>
      </w:r>
    </w:p>
    <w:p>
      <w:r>
        <w:rPr>
          <w:rFonts w:ascii="宋体" w:hAnsi="宋体" w:eastAsia="宋体"/>
          <w:sz w:val="24"/>
        </w:rPr>
        <w:t>AMR M.MOURSI MARCIO A.DA FONSECA AMY L.TRUESDALE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CASES IN PEDIATRIC DENTSTRY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AMR M.MOURSI MARCIO A.DA FONSECA AMY L.TRUESDALE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本书出售、求购地址：https://www.jiaokey.com/book/detail/40947600.html</w:t>
      </w:r>
    </w:p>
    <w:p>
      <w:r>
        <w:t>更多相关图书推荐：https://www.jiaokey.com</w:t>
      </w:r>
    </w:p>
    <w:p>
      <w:r>
        <w:t>AMR M.MOURSI MARCIO A.DA FONSECA AMY L.TRUESDALE 其他作品：https://www.jiaokey.com/tag/AMR M.MOURSI MARCIO A.DA FONSECA AMY L.TRUESDALE.html</w:t>
      </w:r>
    </w:p>
    <w:p>
      <w:r>
        <w:t>WILEY BLACKWELL 出版图书：https://www.jiaokey.com/tag/WILEY BLACKWELL.html</w:t>
      </w:r>
    </w:p>
    <w:p>
      <w:r>
        <w:t>关键词搜索：https://www.jiaokey.com/tag/CLINICAL CASES IN PEDIATRIC DENTSTRY.html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