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SURGICAL PATHOLOGY: BREAST CANCER</w:t>
      </w:r>
    </w:p>
    <w:p>
      <w:r>
        <w:rPr>
          <w:rFonts w:ascii="宋体" w:hAnsi="宋体" w:eastAsia="宋体"/>
          <w:sz w:val="24"/>
        </w:rPr>
        <w:t>OMAR HAMEED MOHAMED MOKHTAR SHI WEI HEIDI R.UMPHREY PHILIP T.CAGLE TIMOTHY CRAIG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SURGICAL PATHOLOGY: BREAST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HAMEED MOHAMED MOKHTAR SHI WEI HEIDI R.UMPHREY PHILIP T.CAGLE TIMOTHY CRAIG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本书出售、求购地址：https://www.jiaokey.com/book/detail/40947566.html</w:t>
      </w:r>
    </w:p>
    <w:p>
      <w:r>
        <w:t>更多相关图书推荐：https://www.jiaokey.com</w:t>
      </w:r>
    </w:p>
    <w:p>
      <w:r>
        <w:t>OMAR HAMEED MOHAMED MOKHTAR SHI WEI HEIDI R.UMPHREY PHILIP T.CAGLE TIMOTHY CRAIG ALLEN 其他作品：https://www.jiaokey.com/tag/OMAR HAMEED MOHAMED MOKHTAR SHI WEI HEIDI R.UMPHREY PHILIP T.CAGLE TIMOTHY CRAIG ALLEN.html</w:t>
      </w:r>
    </w:p>
    <w:p>
      <w:r>
        <w:t>WOLTERS KLUWER 出版图书：https://www.jiaokey.com/tag/WOLTERS KLUWER.html</w:t>
      </w:r>
    </w:p>
    <w:p>
      <w:r>
        <w:t>关键词搜索：https://www.jiaokey.com/tag/ADVANCES IN SURGICAL PATHOLOGY: BREAST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