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ASAM ESSENTIALS OF ADDICTION MEDICINE SECOND EDITION</w:t>
      </w:r>
    </w:p>
    <w:p>
      <w:r>
        <w:rPr>
          <w:rFonts w:ascii="宋体" w:hAnsi="宋体" w:eastAsia="宋体"/>
          <w:sz w:val="24"/>
        </w:rPr>
        <w:t>ABIGAIL J.HERRON TIMOTHY KOEHLER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ASAM ESSENTIALS OF ADDICTION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ABIGAIL J.HERRON TIMOTHY KOEHLER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本书出售、求购地址：https://www.jiaokey.com/book/detail/40947526.html</w:t>
      </w:r>
    </w:p>
    <w:p>
      <w:r>
        <w:t>更多相关图书推荐：https://www.jiaokey.com</w:t>
      </w:r>
    </w:p>
    <w:p>
      <w:r>
        <w:t>ABIGAIL J.HERRON TIMOTHY KOEHLER BRENNAN 其他作品：https://www.jiaokey.com/tag/ABIGAIL J.HERRON TIMOTHY KOEHLER BRENNAN.html</w:t>
      </w:r>
    </w:p>
    <w:p>
      <w:r>
        <w:t>WOLTERS KLUWER 出版图书：https://www.jiaokey.com/tag/WOLTERS KLUWER.html</w:t>
      </w:r>
    </w:p>
    <w:p>
      <w:r>
        <w:t>关键词搜索：https://www.jiaokey.com/tag/THE ASAM ESSENTIALS OF ADDICTION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