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WOUND CARE ESSENTIALS PRACTICE PRINCIPLES FOURTH EDITION</w:t>
      </w:r>
    </w:p>
    <w:p>
      <w:r>
        <w:rPr>
          <w:rFonts w:ascii="宋体" w:hAnsi="宋体" w:eastAsia="宋体"/>
          <w:sz w:val="24"/>
        </w:rPr>
        <w:t>SHARON BARANOSKI ELIZABETH A.AYELLO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WOUND CARE ESSENTIALS PRACTICE PRINCIPLES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BARANOSKI ELIZABETH A.AYELLO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本书出售、求购地址：https://www.jiaokey.com/book/detail/40947519.html</w:t>
      </w:r>
    </w:p>
    <w:p>
      <w:r>
        <w:t>更多相关图书推荐：https://www.jiaokey.com</w:t>
      </w:r>
    </w:p>
    <w:p>
      <w:r>
        <w:t>SHARON BARANOSKI ELIZABETH A.AYELLO 其他作品：https://www.jiaokey.com/tag/SHARON BARANOSKI ELIZABETH A.AYELLO.html</w:t>
      </w:r>
    </w:p>
    <w:p>
      <w:r>
        <w:t>WOLTERS KLUWER 出版图书：https://www.jiaokey.com/tag/WOLTERS KLUWER.html</w:t>
      </w:r>
    </w:p>
    <w:p>
      <w:r>
        <w:t>关键词搜索：https://www.jiaokey.com/tag/WOUND CARE ESSENTIALS PRACTICE PRINCIPLES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