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AND COMPUTATIONAL METHODS IN BIOMECHANICS OF HUMAN SKELETAL SYSTEMS AN INTRODUCTION</w:t>
      </w:r>
    </w:p>
    <w:p>
      <w:r>
        <w:rPr>
          <w:rFonts w:ascii="宋体" w:hAnsi="宋体" w:eastAsia="宋体"/>
          <w:sz w:val="24"/>
        </w:rPr>
        <w:t>JIRI NEDOMA JIRI STEHLIK IVAN HLAVACEK JOSEF DANEK TATJANA DOSTALOVA PETRA PRECKOVA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AND COMPUTATIONAL METHODS IN BIOMECHANICS OF HUMAN SKELETAL SYSTEMS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NEDOMA JIRI STEHLIK IVAN HLAVACEK JOSEF DANEK TATJANA DOSTALOVA PETRA PRECKOVA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本书出售、求购地址：https://www.jiaokey.com/book/detail/40947492.html</w:t>
      </w:r>
    </w:p>
    <w:p>
      <w:r>
        <w:t>更多相关图书推荐：https://www.jiaokey.com</w:t>
      </w:r>
    </w:p>
    <w:p>
      <w:r>
        <w:t>JIRI NEDOMA JIRI STEHLIK IVAN HLAVACEK JOSEF DANEK TATJANA DOSTALOVA PETRA PRECKOVA 其他作品：https://www.jiaokey.com/tag/JIRI NEDOMA JIRI STEHLIK IVAN HLAVACEK JOSEF DANEK TATJANA DOSTALOVA PETRA PRECKOVA.html</w:t>
      </w:r>
    </w:p>
    <w:p>
      <w:r>
        <w:t>WILEY 出版图书：https://www.jiaokey.com/tag/WILEY.html</w:t>
      </w:r>
    </w:p>
    <w:p>
      <w:r>
        <w:t>关键词搜索：https://www.jiaokey.com/tag/MATHEMATICAL AND COMPUTATIONAL METHODS IN BIOMECHANICS OF HUMAN SKELETAL SYSTEMS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