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AOSPINE MASTERS SERIES VOLUME 8 BACK PAIN</w:t>
      </w:r>
    </w:p>
    <w:p>
      <w:r>
        <w:rPr>
          <w:rFonts w:ascii="宋体" w:hAnsi="宋体" w:eastAsia="宋体"/>
          <w:sz w:val="24"/>
        </w:rPr>
        <w:t>LUIZ ROBERTO VIALLE JEFFREY C.WANG CLAUDIO LAMARTINA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AOSPINE MASTERS SERIES VOLUME 8 BACK 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LUIZ ROBERTO VIALLE JEFFREY C.WANG CLAUDIO LAMARTINA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本书出售、求购地址：https://www.jiaokey.com/book/detail/40947483.html</w:t>
      </w:r>
    </w:p>
    <w:p>
      <w:r>
        <w:t>更多相关图书推荐：https://www.jiaokey.com</w:t>
      </w:r>
    </w:p>
    <w:p>
      <w:r>
        <w:t>LUIZ ROBERTO VIALLE JEFFREY C.WANG CLAUDIO LAMARTINA 其他作品：https://www.jiaokey.com/tag/LUIZ ROBERTO VIALLE JEFFREY C.WANG CLAUDIO LAMARTINA.html</w:t>
      </w:r>
    </w:p>
    <w:p>
      <w:r>
        <w:t>THIEME 出版图书：https://www.jiaokey.com/tag/THIEME.html</w:t>
      </w:r>
    </w:p>
    <w:p>
      <w:r>
        <w:t>关键词搜索：https://www.jiaokey.com/tag/AOSPINE MASTERS SERIES VOLUME 8 BACK 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