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BASIC AND CLINICAL ORAL SCIENCES ORTHODONTIC NEW ADVANCES = 口腔正畸学最新进展</w:t>
      </w:r>
    </w:p>
    <w:p>
      <w:r>
        <w:rPr>
          <w:rFonts w:ascii="宋体" w:hAnsi="宋体" w:eastAsia="宋体"/>
          <w:sz w:val="24"/>
        </w:rPr>
        <w:t>GANG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BASIC AND CLINICAL ORAL SCIENCES ORTHODONTIC NEW ADVANCES = 口腔正畸学最新进展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本书出售、求购地址：https://www.jiaokey.com/book/detail/40947481.html</w:t>
      </w:r>
    </w:p>
    <w:p>
      <w:r>
        <w:t>更多相关图书推荐：https://www.jiaokey.com</w:t>
      </w:r>
    </w:p>
    <w:p>
      <w:r>
        <w:t>GANG SHEN 其他作品：https://www.jiaokey.com/tag/GANG SHEN.html</w:t>
      </w:r>
    </w:p>
    <w:p>
      <w:r>
        <w:t>SCIENCE PRESS 出版图书：https://www.jiaokey.com/tag/SCIENCE PRESS.html</w:t>
      </w:r>
    </w:p>
    <w:p>
      <w:r>
        <w:t>关键词搜索：https://www.jiaokey.com/tag/ADVANCES IN BASIC AND CLINICAL ORAL SCIENCES ORTHODONTIC NEW ADVANCES = 口腔正畸学最新进展.html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