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Pulmonary arterial hypertension : focusing on a future : enhancing and extending life</w:t>
      </w:r>
    </w:p>
    <w:p>
      <w:r>
        <w:rPr>
          <w:rFonts w:ascii="宋体" w:hAnsi="宋体" w:eastAsia="宋体"/>
          <w:sz w:val="24"/>
        </w:rPr>
        <w:t xml:space="preserve"> M.B. Hesselink and R.T. Schermuly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Pulmonary arterial hypertension : focusing on a future : enhancing and extending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M.B. Hesselink and R.T. Schermuly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IOS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本书出售、求购地址：https://www.jiaokey.com/book/detail/40947461.html</w:t>
      </w:r>
    </w:p>
    <w:p>
      <w:r>
        <w:t>更多相关图书推荐：https://www.jiaokey.com</w:t>
      </w:r>
    </w:p>
    <w:p>
      <w:r>
        <w:t xml:space="preserve"> M.B. Hesselink and R.T. Schermuly 其他作品：https://www.jiaokey.com/tag/ M.B. Hesselink and R.T. Schermuly.html</w:t>
      </w:r>
    </w:p>
    <w:p>
      <w:r>
        <w:t>IOS Press 出版图书：https://www.jiaokey.com/tag/IOS Press.html</w:t>
      </w:r>
    </w:p>
    <w:p>
      <w:r>
        <w:t>关键词搜索：https://www.jiaokey.com/tag/Pulmonary arterial hypertension : focusing on a future : enhancing and extending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