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ACUPUNCTURE UNDRESTOOD REDISCOVERING TRADITIONAL FIVE ELEMENT HEALTHCARE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ACUPUNCTURE UNDRESTOOD REDISCOVERING TRADITIONAL FIVE ELEMENT HEALTHCARE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本书出售、求购地址：https://www.jiaokey.com/book/detail/40947437.html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关键词搜索：https://www.jiaokey.com/tag/ACUPUNCTURE UNDRESTOOD REDISCOVERING TRADITIONAL FIVE ELEMENT HEALTHCARE.html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