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AOSPINE MASTERS SERIES PRIMARY SPINAL TUMORS</w:t>
      </w:r>
    </w:p>
    <w:p>
      <w:r>
        <w:rPr>
          <w:rFonts w:ascii="宋体" w:hAnsi="宋体" w:eastAsia="宋体"/>
          <w:sz w:val="24"/>
        </w:rPr>
        <w:t>LUIZ ROBERTO VIALLE ZIYA L.GOKASLAN CHARLES G.FISHER STEFANO BORIANI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AOSPINE MASTERS SERIES PRIMARY SPINAL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ROBERTO VIALLE ZIYA L.GOKASLAN CHARLES G.FISHER STEFANO BORIANI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本书出售、求购地址：https://www.jiaokey.com/book/detail/40947378.html</w:t>
      </w:r>
    </w:p>
    <w:p>
      <w:r>
        <w:t>更多相关图书推荐：https://www.jiaokey.com</w:t>
      </w:r>
    </w:p>
    <w:p>
      <w:r>
        <w:t>LUIZ ROBERTO VIALLE ZIYA L.GOKASLAN CHARLES G.FISHER STEFANO BORIANI 其他作品：https://www.jiaokey.com/tag/LUIZ ROBERTO VIALLE ZIYA L.GOKASLAN CHARLES G.FISHER STEFANO BORIANI.html</w:t>
      </w:r>
    </w:p>
    <w:p>
      <w:r>
        <w:t>THIEME 出版图书：https://www.jiaokey.com/tag/THIEME.html</w:t>
      </w:r>
    </w:p>
    <w:p>
      <w:r>
        <w:t>关键词搜索：https://www.jiaokey.com/tag/AOSPINE MASTERS SERIES PRIMARY SPINAL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