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STEP-UP TO USMLE STEP 2 CK THIRD EDITION</w:t>
      </w:r>
    </w:p>
    <w:p>
      <w:r>
        <w:rPr>
          <w:rFonts w:ascii="宋体" w:hAnsi="宋体" w:eastAsia="宋体"/>
          <w:sz w:val="24"/>
        </w:rPr>
        <w:t>BRIAN JENKINS MICHAEL MCLNNIS JONATHAN P.VAN KLEUNEN CHRIS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STEP-UP TO USMLE STEP 2 CK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JENKINS MICHAEL MCLNNIS JONATHAN P.VAN KLEUNEN CHRIS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本书出售、求购地址：https://www.jiaokey.com/book/detail/40947372.html</w:t>
      </w:r>
    </w:p>
    <w:p>
      <w:r>
        <w:t>更多相关图书推荐：https://www.jiaokey.com</w:t>
      </w:r>
    </w:p>
    <w:p>
      <w:r>
        <w:t>BRIAN JENKINS MICHAEL MCLNNIS JONATHAN P.VAN KLEUNEN CHRIS LEWIS 其他作品：https://www.jiaokey.com/tag/BRIAN JENKINS MICHAEL MCLNNIS JONATHAN P.VAN KLEUNEN CHRIS LEWIS.html</w:t>
      </w:r>
    </w:p>
    <w:p>
      <w:r>
        <w:t>WOLTERS KLUWER 出版图书：https://www.jiaokey.com/tag/WOLTERS KLUWER.html</w:t>
      </w:r>
    </w:p>
    <w:p>
      <w:r>
        <w:t>关键词搜索：https://www.jiaokey.com/tag/STEP-UP TO USMLE STEP 2 CK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