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INTEGRATING THEORY AND APPLICATION SECOND EDITION</w:t>
      </w:r>
    </w:p>
    <w:p>
      <w:r>
        <w:rPr>
          <w:rFonts w:ascii="宋体" w:hAnsi="宋体" w:eastAsia="宋体"/>
          <w:sz w:val="24"/>
        </w:rPr>
        <w:t>WILLIAM J.KRAEMER STEVEN J.FLECK MICHAEL R.DESCHENES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INTEGRATING THEORY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J.KRAEMER STEVEN J.FLECK MICHAEL R.DESCHENES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本书出售、求购地址：https://www.jiaokey.com/book/detail/40947353.html</w:t>
      </w:r>
    </w:p>
    <w:p>
      <w:r>
        <w:t>更多相关图书推荐：https://www.jiaokey.com</w:t>
      </w:r>
    </w:p>
    <w:p>
      <w:r>
        <w:t>WILLIAM J.KRAEMER STEVEN J.FLECK MICHAEL R.DESCHENES 其他作品：https://www.jiaokey.com/tag/WILLIAM J.KRAEMER STEVEN J.FLECK MICHAEL R.DESCHENES.html</w:t>
      </w:r>
    </w:p>
    <w:p>
      <w:r>
        <w:t>WOLTERS KLUWER 出版图书：https://www.jiaokey.com/tag/WOLTERS KLUWER.html</w:t>
      </w:r>
    </w:p>
    <w:p>
      <w:r>
        <w:t>关键词搜索：https://www.jiaokey.com/tag/EXERCISE PHYSIOLOGY INTEGRATING THEORY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