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ADULT HIP HIP ARTHROPLASTY SURGERY THIRD EDITION VOLUME 1</w:t>
      </w:r>
    </w:p>
    <w:p>
      <w:r>
        <w:rPr>
          <w:rFonts w:ascii="宋体" w:hAnsi="宋体" w:eastAsia="宋体"/>
          <w:sz w:val="24"/>
        </w:rPr>
        <w:t>JOHN J.CALLAGHAN AARON G.ROSENBERG HARRY E.RUBASH JOHN C.CLOHISY PAUL E.BEAULE CRAIG J.DELLA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ADULT HIP HIP ARTHROPLASTY SURGERY THIRD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J.CALLAGHAN AARON G.ROSENBERG HARRY E.RUBASH JOHN C.CLOHISY PAUL E.BEAULE CRAIG J.DELLA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本书出售、求购地址：https://www.jiaokey.com/book/detail/40947344.html</w:t>
      </w:r>
    </w:p>
    <w:p>
      <w:r>
        <w:t>更多相关图书推荐：https://www.jiaokey.com</w:t>
      </w:r>
    </w:p>
    <w:p>
      <w:r>
        <w:t>JOHN J.CALLAGHAN AARON G.ROSENBERG HARRY E.RUBASH JOHN C.CLOHISY PAUL E.BEAULE CRAIG J.DELLA 其他作品：https://www.jiaokey.com/tag/JOHN J.CALLAGHAN AARON G.ROSENBERG HARRY E.RUBASH JOHN C.CLOHISY PAUL E.BEAULE CRAIG J.DELLA.html</w:t>
      </w:r>
    </w:p>
    <w:p>
      <w:r>
        <w:t>WOLTERS KLUWER 出版图书：https://www.jiaokey.com/tag/WOLTERS KLUWER.html</w:t>
      </w:r>
    </w:p>
    <w:p>
      <w:r>
        <w:t>关键词搜索：https://www.jiaokey.com/tag/THE ADULT HIP HIP ARTHROPLASTY SURGERY THIRD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