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LARYNGOLOGY OTORHINOLARYNGOLOGY-HEAD AND NECK SURGERY SERIES</w:t>
      </w:r>
    </w:p>
    <w:p>
      <w:r>
        <w:rPr>
          <w:rFonts w:ascii="宋体" w:hAnsi="宋体" w:eastAsia="宋体"/>
          <w:sz w:val="24"/>
        </w:rPr>
        <w:t>MILIND V.KIRTANE CHRIS E.DE SOUZA ABIR K.BHATTACHARYYA NUPUR KAPOOR NERURKAR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LARYNGOLOGY OTORHINOLARYNGOLOGY-HEAD AND NECK SURGERY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MILIND V.KIRTANE CHRIS E.DE SOUZA ABIR K.BHATTACHARYYA NUPUR KAPOOR NERURKAR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本书出售、求购地址：https://www.jiaokey.com/book/detail/40947312.html</w:t>
      </w:r>
    </w:p>
    <w:p>
      <w:r>
        <w:t>更多相关图书推荐：https://www.jiaokey.com</w:t>
      </w:r>
    </w:p>
    <w:p>
      <w:r>
        <w:t>MILIND V.KIRTANE CHRIS E.DE SOUZA ABIR K.BHATTACHARYYA NUPUR KAPOOR NERURKAR 其他作品：https://www.jiaokey.com/tag/MILIND V.KIRTANE CHRIS E.DE SOUZA ABIR K.BHATTACHARYYA NUPUR KAPOOR NERURKAR.html</w:t>
      </w:r>
    </w:p>
    <w:p>
      <w:r>
        <w:t>THIEME 出版图书：https://www.jiaokey.com/tag/THIEME.html</w:t>
      </w:r>
    </w:p>
    <w:p>
      <w:r>
        <w:t>关键词搜索：https://www.jiaokey.com/tag/LARYNGOLOGY OTORHINOLARYNGOLOGY-HEAD AND NECK SURGERY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