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LYMPHEDEMA COMPLETE MEDICAL AND SURGICAL MANAGEMENT</w:t>
      </w:r>
    </w:p>
    <w:p>
      <w:r>
        <w:rPr>
          <w:rFonts w:ascii="宋体" w:hAnsi="宋体" w:eastAsia="宋体"/>
          <w:sz w:val="24"/>
        </w:rPr>
        <w:t>PETER C.NELIGAN JAUME MASIA NEIL B.PILLER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LYMPHEDEMA COMPLETE MEDICAL AND 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C.NELIGAN JAUME MASIA NEIL B.PILLER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本书出售、求购地址：https://www.jiaokey.com/book/detail/40947290.html</w:t>
      </w:r>
    </w:p>
    <w:p>
      <w:r>
        <w:t>更多相关图书推荐：https://www.jiaokey.com</w:t>
      </w:r>
    </w:p>
    <w:p>
      <w:r>
        <w:t>PETER C.NELIGAN JAUME MASIA NEIL B.PILLER 其他作品：https://www.jiaokey.com/tag/PETER C.NELIGAN JAUME MASIA NEIL B.PILLER.html</w:t>
      </w:r>
    </w:p>
    <w:p>
      <w:r>
        <w:t>CRC PRESS 出版图书：https://www.jiaokey.com/tag/CRC PRESS.html</w:t>
      </w:r>
    </w:p>
    <w:p>
      <w:r>
        <w:t>关键词搜索：https://www.jiaokey.com/tag/LYMPHEDEMA COMPLETE MEDICAL AND 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