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CLINICAL PHARMACOLOGY THIRD EDITION</w:t>
      </w:r>
    </w:p>
    <w:p>
      <w:r>
        <w:rPr>
          <w:rFonts w:ascii="宋体" w:hAnsi="宋体" w:eastAsia="宋体"/>
          <w:sz w:val="24"/>
        </w:rPr>
        <w:t>ARTHUR J.ATKINSON SHIEW-MEI HUANG JUAN J.L.LERTORA SANFORD P.MARKEY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CLINICAL PHARMACOLOGY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J.ATKINSON SHIEW-MEI HUANG JUAN J.L.LERTORA SANFORD P.MARKEY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本书出售、求购地址：https://www.jiaokey.com/book/detail/40947286.html</w:t>
      </w:r>
    </w:p>
    <w:p>
      <w:r>
        <w:t>更多相关图书推荐：https://www.jiaokey.com</w:t>
      </w:r>
    </w:p>
    <w:p>
      <w:r>
        <w:t>ARTHUR J.ATKINSON SHIEW-MEI HUANG JUAN J.L.LERTORA SANFORD P.MARKEY 其他作品：https://www.jiaokey.com/tag/ARTHUR J.ATKINSON SHIEW-MEI HUANG JUAN J.L.LERTORA SANFORD P.MARKEY.html</w:t>
      </w:r>
    </w:p>
    <w:p>
      <w:r>
        <w:t>ELSEVIER 出版图书：https://www.jiaokey.com/tag/ELSEVIER.html</w:t>
      </w:r>
    </w:p>
    <w:p>
      <w:r>
        <w:t>关键词搜索：https://www.jiaokey.com/tag/PRINCIPLES OF CLINICAL PHARMACOLOGY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