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NEURORADIOLOGY THE ESSENTIALS WITH MR AND CT</w:t>
      </w:r>
    </w:p>
    <w:p>
      <w:r>
        <w:rPr>
          <w:rFonts w:ascii="宋体" w:hAnsi="宋体" w:eastAsia="宋体"/>
          <w:sz w:val="24"/>
        </w:rPr>
        <w:t>VAL M.RUNGE WENDY R.K.SMOKER ANTON VALAVANIS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NEURORADIOLOGY THE ESSENTIALS WITH MR AND 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 M.RUNGE WENDY R.K.SMOKER ANTON VALAVANIS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本书出售、求购地址：https://www.jiaokey.com/book/detail/40947256.html</w:t>
      </w:r>
    </w:p>
    <w:p>
      <w:r>
        <w:t>更多相关图书推荐：https://www.jiaokey.com</w:t>
      </w:r>
    </w:p>
    <w:p>
      <w:r>
        <w:t>VAL M.RUNGE WENDY R.K.SMOKER ANTON VALAVANIS 其他作品：https://www.jiaokey.com/tag/VAL M.RUNGE WENDY R.K.SMOKER ANTON VALAVANIS.html</w:t>
      </w:r>
    </w:p>
    <w:p>
      <w:r>
        <w:t>THIEME 出版图书：https://www.jiaokey.com/tag/THIEME.html</w:t>
      </w:r>
    </w:p>
    <w:p>
      <w:r>
        <w:t>关键词搜索：https://www.jiaokey.com/tag/NEURORADIOLOGY THE ESSENTIALS WITH MR AND 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