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STRABISMUS SURGERY A CASE-BASED APPROACH</w:t>
      </w:r>
    </w:p>
    <w:p>
      <w:r>
        <w:rPr>
          <w:rFonts w:ascii="宋体" w:hAnsi="宋体" w:eastAsia="宋体"/>
          <w:sz w:val="24"/>
        </w:rPr>
        <w:t>DEAN M.CESTARI DAVID G.HUNTER GENA HEIDARY BHARTI R.NIHALANI RUPA K.WONG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STRABISMUS SURGERY A CASE-BASED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M.CESTARI DAVID G.HUNTER GENA HEIDARY BHARTI R.NIHALANI RUPA K.WONG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本书出售、求购地址：https://www.jiaokey.com/book/detail/40947250.html</w:t>
      </w:r>
    </w:p>
    <w:p>
      <w:r>
        <w:t>更多相关图书推荐：https://www.jiaokey.com</w:t>
      </w:r>
    </w:p>
    <w:p>
      <w:r>
        <w:t>DEAN M.CESTARI DAVID G.HUNTER GENA HEIDARY BHARTI R.NIHALANI RUPA K.WONG 其他作品：https://www.jiaokey.com/tag/DEAN M.CESTARI DAVID G.HUNTER GENA HEIDARY BHARTI R.NIHALANI RUPA K.WONG.html</w:t>
      </w:r>
    </w:p>
    <w:p>
      <w:r>
        <w:t>WOLTERS KLUWER 出版图书：https://www.jiaokey.com/tag/WOLTERS KLUWER.html</w:t>
      </w:r>
    </w:p>
    <w:p>
      <w:r>
        <w:t>关键词搜索：https://www.jiaokey.com/tag/LEARNING STRABISMUS SURGERY A CASE-BASED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