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RESEARCH ON ADDICTION COMPREHENSIVE ADDICTIVE BEHAVIORS AND DISORDERS VOLUME 2</w:t>
      </w:r>
    </w:p>
    <w:p>
      <w:r>
        <w:rPr>
          <w:rFonts w:ascii="宋体" w:hAnsi="宋体" w:eastAsia="宋体"/>
          <w:sz w:val="24"/>
        </w:rPr>
        <w:t>PETER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RESEARCH ON ADDICTION COMPREHENSIVE ADDICTIVE BEHAVIORS AND DISORDERS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本书出售、求购地址：https://www.jiaokey.com/book/detail/40947244.html</w:t>
      </w:r>
    </w:p>
    <w:p>
      <w:r>
        <w:t>更多相关图书推荐：https://www.jiaokey.com</w:t>
      </w:r>
    </w:p>
    <w:p>
      <w:r>
        <w:t>PETER M.MILLER 其他作品：https://www.jiaokey.com/tag/PETER M.MILLER.html</w:t>
      </w:r>
    </w:p>
    <w:p>
      <w:r>
        <w:t>ELSEVIER 出版图书：https://www.jiaokey.com/tag/ELSEVIER.html</w:t>
      </w:r>
    </w:p>
    <w:p>
      <w:r>
        <w:t>关键词搜索：https://www.jiaokey.com/tag/BIOLOGICAL RESEARCH ON ADDICTION COMPREHENSIVE ADDICTIVE BEHAVIORS AND DISORDERS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