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ORTHOPAEDIC SURGERY THE HAND THIRD EDITION</w:t>
      </w:r>
    </w:p>
    <w:p>
      <w:r>
        <w:rPr>
          <w:rFonts w:ascii="宋体" w:hAnsi="宋体" w:eastAsia="宋体"/>
          <w:sz w:val="24"/>
        </w:rPr>
        <w:t>STEVEN D.MASCHKE THOMAS J.GRAHAM PETER J.EVANS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ORTHOPAEDIC SURGERY THE HAND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D.MASCHKE THOMAS J.GRAHAM PETER J.EVANS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本书出售、求购地址：https://www.jiaokey.com/book/detail/40947219.html</w:t>
      </w:r>
    </w:p>
    <w:p>
      <w:r>
        <w:t>更多相关图书推荐：https://www.jiaokey.com</w:t>
      </w:r>
    </w:p>
    <w:p>
      <w:r>
        <w:t>STEVEN D.MASCHKE THOMAS J.GRAHAM PETER J.EVANS 其他作品：https://www.jiaokey.com/tag/STEVEN D.MASCHKE THOMAS J.GRAHAM PETER J.EVANS.html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ORTHOPAEDIC SURGERY THE HAND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