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TUBERCULOSIS AND ASPIRATION LIVER BIOPSY ITS CLINICAL SIGNIFICANCE IN DIAGNOSIS AND THERAPY</w:t>
      </w:r>
    </w:p>
    <w:p>
      <w:r>
        <w:rPr>
          <w:rFonts w:ascii="宋体" w:hAnsi="宋体" w:eastAsia="宋体"/>
          <w:sz w:val="24"/>
        </w:rPr>
        <w:t xml:space="preserve"> CORNELIA VAN BEEK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TUBERCULOSIS AND ASPIRATION LIVER BIOPSY ITS CLINICAL SIGNIFICANCE IN DIAGNOSIS AND 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CORNELIA VAN BEEK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HAARLEM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本书出售、求购地址：https://www.jiaokey.com/book/detail/40947168.html</w:t>
      </w:r>
    </w:p>
    <w:p>
      <w:r>
        <w:t>更多相关图书推荐：https://www.jiaokey.com</w:t>
      </w:r>
    </w:p>
    <w:p>
      <w:r>
        <w:t xml:space="preserve"> CORNELIA VAN BEEK 其他作品：https://www.jiaokey.com/tag/ CORNELIA VAN BEEK.html</w:t>
      </w:r>
    </w:p>
    <w:p>
      <w:r>
        <w:t>HAARLEM 出版图书：https://www.jiaokey.com/tag/HAARLEM.html</w:t>
      </w:r>
    </w:p>
    <w:p>
      <w:r>
        <w:t>关键词搜索：https://www.jiaokey.com/tag/TUBERCULOSIS AND ASPIRATION LIVER BIOPSY ITS CLINICAL SIGNIFICANCE IN DIAGNOSIS AND 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