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STATISTICAL SCIENCES VOLUME 7 PLACKETT FAMILY OF DISTRIBUTIONS TO REGRESSION</w:t>
      </w:r>
    </w:p>
    <w:p>
      <w:r>
        <w:rPr>
          <w:rFonts w:ascii="宋体" w:hAnsi="宋体" w:eastAsia="宋体"/>
          <w:sz w:val="24"/>
        </w:rPr>
        <w:t>M.H.DEGROOT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STATISTICAL SCIENCES VOLUME 7 PLACKETT FAMILY OF DISTRIBUTIONS TO REGRESSION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M.H.DEGROOT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本书出售、求购地址：https://www.jiaokey.com/book/detail/40947163.html</w:t>
      </w:r>
    </w:p>
    <w:p>
      <w:r>
        <w:t>更多相关图书推荐：https://www.jiaokey.com</w:t>
      </w:r>
    </w:p>
    <w:p>
      <w:r>
        <w:t>M.H.DEGROOT 其他作品：https://www.jiaokey.com/tag/M.H.DEGROOT.html</w:t>
      </w:r>
    </w:p>
    <w:p>
      <w:r>
        <w:t>JOHN WILEY &amp; SONS 出版图书：https://www.jiaokey.com/tag/JOHN WILEY &amp; SONS.html</w:t>
      </w:r>
    </w:p>
    <w:p>
      <w:r>
        <w:t>关键词搜索：https://www.jiaokey.com/tag/ENCYCLOPEDIA OF STATISTICAL SCIENCES VOLUME 7 PLACKETT FAMILY OF DISTRIBUTIONS TO REGRESSION.html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