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EIGHTH PRAGUE CONFERENCE ON INFORMATION THEORY</w:t>
      </w:r>
    </w:p>
    <w:p>
      <w:r>
        <w:rPr>
          <w:rFonts w:ascii="宋体" w:hAnsi="宋体" w:eastAsia="宋体"/>
          <w:sz w:val="24"/>
        </w:rPr>
        <w:t>D.REIDEL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EIGHTH PRAGUE CONFERENCE ON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D.REIDEL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PUBLISHING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本书出售、求购地址：https://www.jiaokey.com/book/detail/40947154.html</w:t>
      </w:r>
    </w:p>
    <w:p>
      <w:r>
        <w:t>更多相关图书推荐：https://www.jiaokey.com</w:t>
      </w:r>
    </w:p>
    <w:p>
      <w:r>
        <w:t>D.REIDEL 其他作品：https://www.jiaokey.com/tag/D.REIDEL.html</w:t>
      </w:r>
    </w:p>
    <w:p>
      <w:r>
        <w:t>PUBLISHING COMPANY 出版图书：https://www.jiaokey.com/tag/PUBLISHING COMPANY.html</w:t>
      </w:r>
    </w:p>
    <w:p>
      <w:r>
        <w:t>关键词搜索：https://www.jiaokey.com/tag/TRANSACTIONS OF THE EIGHTH PRAGUE CONFERENCE ON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