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 AND ANSWER GRADED ORAL COMPREHENSION EXERCISES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 AND ANSWER GRADED ORAL COMPREHENSION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FERGUSON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本书出售、求购地址：https://www.jiaokey.com/book/detail/40947103.html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PETER FERGUSON 出版图书：https://www.jiaokey.com/tag/PETER FERGUSON.html</w:t>
      </w:r>
    </w:p>
    <w:p>
      <w:r>
        <w:t>关键词搜索：https://www.jiaokey.com/tag/QUESTION AND ANSWER GRADED ORAL COMPREHENSION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