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ADVERSE DRUG INTERACTIONS A HANDBOOK FOR PRESCRIBERS SECOND EDITION</w:t>
      </w:r>
    </w:p>
    <w:p>
      <w:r>
        <w:rPr>
          <w:rFonts w:ascii="宋体" w:hAnsi="宋体" w:eastAsia="宋体"/>
          <w:sz w:val="24"/>
        </w:rPr>
        <w:t>LAKSHMAN DELGODA KARALLIEDDE SIMON F.J.CLARKE URSULA GOTER JANAKA KARALLIEDDE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ADVERSE DRUG INTERACTIONS A HANDBOOK FOR PRESCRIBERS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LAKSHMAN DELGODA KARALLIEDDE SIMON F.J.CLARKE URSULA GOTER JANAKA KARALLIEDDE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本书出售、求购地址：https://www.jiaokey.com/book/detail/40946974.html</w:t>
      </w:r>
    </w:p>
    <w:p>
      <w:r>
        <w:t>更多相关图书推荐：https://www.jiaokey.com</w:t>
      </w:r>
    </w:p>
    <w:p>
      <w:r>
        <w:t>LAKSHMAN DELGODA KARALLIEDDE SIMON F.J.CLARKE URSULA GOTER JANAKA KARALLIEDDE 其他作品：https://www.jiaokey.com/tag/LAKSHMAN DELGODA KARALLIEDDE SIMON F.J.CLARKE URSULA GOTER JANAKA KARALLIEDDE.html</w:t>
      </w:r>
    </w:p>
    <w:p>
      <w:r>
        <w:t>CRC PRESS 出版图书：https://www.jiaokey.com/tag/CRC PRESS.html</w:t>
      </w:r>
    </w:p>
    <w:p>
      <w:r>
        <w:t>关键词搜索：https://www.jiaokey.com/tag/ADVERSE DRUG INTERACTIONS A HANDBOOK FOR PRESCRIBERS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