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CLINICALLY ORIENTED ANATOMY EIGHTH EDITION</w:t>
      </w:r>
    </w:p>
    <w:p>
      <w:r>
        <w:rPr>
          <w:rFonts w:ascii="宋体" w:hAnsi="宋体" w:eastAsia="宋体"/>
          <w:sz w:val="24"/>
        </w:rPr>
        <w:t>KEITH L.MOORE ARTHUR F.DALLEY ANNE M.R.AGUR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CLINICALLY ORIENTED ANATOMY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L.MOORE ARTHUR F.DALLEY ANNE M.R.AGUR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本书出售、求购地址：https://www.jiaokey.com/book/detail/40946942.html</w:t>
      </w:r>
    </w:p>
    <w:p>
      <w:r>
        <w:t>更多相关图书推荐：https://www.jiaokey.com</w:t>
      </w:r>
    </w:p>
    <w:p>
      <w:r>
        <w:t>KEITH L.MOORE ARTHUR F.DALLEY ANNE M.R.AGUR 其他作品：https://www.jiaokey.com/tag/KEITH L.MOORE ARTHUR F.DALLEY ANNE M.R.AGUR.html</w:t>
      </w:r>
    </w:p>
    <w:p>
      <w:r>
        <w:t>WOLTERS KLUWER 出版图书：https://www.jiaokey.com/tag/WOLTERS KLUWER.html</w:t>
      </w:r>
    </w:p>
    <w:p>
      <w:r>
        <w:t>关键词搜索：https://www.jiaokey.com/tag/CLINICALLY ORIENTED ANATOMY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