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CARDIOLOGY BOARD REVIEW SECOND EDITION</w:t>
      </w:r>
    </w:p>
    <w:p>
      <w:r>
        <w:rPr>
          <w:rFonts w:ascii="宋体" w:hAnsi="宋体" w:eastAsia="宋体"/>
          <w:sz w:val="24"/>
        </w:rPr>
        <w:t>BENIAMIN W.EIDEM BRYAN C.CANNON JONATHAN N.JOHNSON ANTHONY C.CHANG FRANK CETTA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CARDIOLOGY BOARD REVIEW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BENIAMIN W.EIDEM BRYAN C.CANNON JONATHAN N.JOHNSON ANTHONY C.CHANG FRANK CETTA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本书出售、求购地址：https://www.jiaokey.com/book/detail/40946914.html</w:t>
      </w:r>
    </w:p>
    <w:p>
      <w:r>
        <w:t>更多相关图书推荐：https://www.jiaokey.com</w:t>
      </w:r>
    </w:p>
    <w:p>
      <w:r>
        <w:t>BENIAMIN W.EIDEM BRYAN C.CANNON JONATHAN N.JOHNSON ANTHONY C.CHANG FRANK CETTA 其他作品：https://www.jiaokey.com/tag/BENIAMIN W.EIDEM BRYAN C.CANNON JONATHAN N.JOHNSON ANTHONY C.CHANG FRANK CETTA.html</w:t>
      </w:r>
    </w:p>
    <w:p>
      <w:r>
        <w:t>WOLTERS KLUWER 出版图书：https://www.jiaokey.com/tag/WOLTERS KLUWER.html</w:t>
      </w:r>
    </w:p>
    <w:p>
      <w:r>
        <w:t>关键词搜索：https://www.jiaokey.com/tag/PEDIATRIC CARDIOLOGY BOARD REVIEW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