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PHARMACOTHERAPEUTICS FOR ADVANCED PRACTICE A PRACTICAL APPROACH FOURTH EDITION</w:t>
      </w:r>
    </w:p>
    <w:p>
      <w:r>
        <w:rPr>
          <w:rFonts w:ascii="宋体" w:hAnsi="宋体" w:eastAsia="宋体"/>
          <w:sz w:val="24"/>
        </w:rPr>
        <w:t>VIRGINIA P.ARCANGELO VERONICA F.WILBUR ANDREW M.PETERSON JENNIFER A.REINHOLD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PHARMACOTHERAPEUTICS FOR ADVANCED PRACTICE A PRACTICAL APPROACH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P.ARCANGELO VERONICA F.WILBUR ANDREW M.PETERSON JENNIFER A.REINHOLD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本书出售、求购地址：https://www.jiaokey.com/book/detail/40946906.html</w:t>
      </w:r>
    </w:p>
    <w:p>
      <w:r>
        <w:t>更多相关图书推荐：https://www.jiaokey.com</w:t>
      </w:r>
    </w:p>
    <w:p>
      <w:r>
        <w:t>VIRGINIA P.ARCANGELO VERONICA F.WILBUR ANDREW M.PETERSON JENNIFER A.REINHOLD 其他作品：https://www.jiaokey.com/tag/VIRGINIA P.ARCANGELO VERONICA F.WILBUR ANDREW M.PETERSON JENNIFER A.REINHOLD.html</w:t>
      </w:r>
    </w:p>
    <w:p>
      <w:r>
        <w:t>WOLTERS KLUWER 出版图书：https://www.jiaokey.com/tag/WOLTERS KLUWER.html</w:t>
      </w:r>
    </w:p>
    <w:p>
      <w:r>
        <w:t>关键词搜索：https://www.jiaokey.com/tag/PHARMACOTHERAPEUTICS FOR ADVANCED PRACTICE A PRACTICAL APPROACH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