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LPN TO RN TRANSITIONS ACHIEVING SUCCESS IN YOUR NEW ROLE 5TH EDITION</w:t>
      </w:r>
    </w:p>
    <w:p>
      <w:r>
        <w:rPr>
          <w:rFonts w:ascii="宋体" w:hAnsi="宋体" w:eastAsia="宋体"/>
          <w:sz w:val="24"/>
        </w:rPr>
        <w:t>NICKI HARRINGTON CYNTHIA LEE 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LPN TO RN TRANSITIONS ACHIEVING SUCCESS IN YOUR NEW ROLE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NICKI HARRINGTON CYNTHIA LEE 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本书出售、求购地址：https://www.jiaokey.com/book/detail/40946894.html</w:t>
      </w:r>
    </w:p>
    <w:p>
      <w:r>
        <w:t>更多相关图书推荐：https://www.jiaokey.com</w:t>
      </w:r>
    </w:p>
    <w:p>
      <w:r>
        <w:t>NICKI HARRINGTON CYNTHIA LEE TERRY 其他作品：https://www.jiaokey.com/tag/NICKI HARRINGTON CYNTHIA LEE TERRY.html</w:t>
      </w:r>
    </w:p>
    <w:p>
      <w:r>
        <w:t>WOLTERS KLUWER 出版图书：https://www.jiaokey.com/tag/WOLTERS KLUWER.html</w:t>
      </w:r>
    </w:p>
    <w:p>
      <w:r>
        <w:t>关键词搜索：https://www.jiaokey.com/tag/LPN TO RN TRANSITIONS ACHIEVING SUCCESS IN YOUR NEW ROLE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