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NEUROLOGY VOLUME 145 NEUROPATHOLOGY</w:t>
      </w:r>
    </w:p>
    <w:p>
      <w:r>
        <w:rPr>
          <w:rFonts w:ascii="宋体" w:hAnsi="宋体" w:eastAsia="宋体"/>
          <w:sz w:val="24"/>
        </w:rPr>
        <w:t>MICHAEL J.AMINOFF FRANCOIS BOLLER AND DICK F.SWAAB GABOR G.KOVACS AND IRINA ALAFUZOFF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NEUROLOGY VOLUME 145 NEUROPATHOLOGY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J.AMINOFF FRANCOIS BOLLER AND DICK F.SWAAB GABOR G.KOVACS AND IRINA ALAFUZOFF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本书出售、求购地址：https://www.jiaokey.com/book/detail/40946847.html</w:t>
      </w:r>
    </w:p>
    <w:p>
      <w:r>
        <w:t>更多相关图书推荐：https://www.jiaokey.com</w:t>
      </w:r>
    </w:p>
    <w:p>
      <w:r>
        <w:t>MICHAEL J.AMINOFF FRANCOIS BOLLER AND DICK F.SWAAB GABOR G.KOVACS AND IRINA ALAFUZOFF 其他作品：https://www.jiaokey.com/tag/MICHAEL J.AMINOFF FRANCOIS BOLLER AND DICK F.SWAAB GABOR G.KOVACS AND IRINA ALAFUZOFF.html</w:t>
      </w:r>
    </w:p>
    <w:p>
      <w:r>
        <w:t>ELSEVIER 出版图书：https://www.jiaokey.com/tag/ELSEVIER.html</w:t>
      </w:r>
    </w:p>
    <w:p>
      <w:r>
        <w:t>关键词搜索：https://www.jiaokey.com/tag/HANDBOOK OF CLINICAL NEUROLOGY VOLUME 145 NEUROPATHOLOGY.html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