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BIOCHEMISTRY LECTURE NOTES</w:t>
      </w:r>
    </w:p>
    <w:p>
      <w:r>
        <w:rPr>
          <w:rFonts w:ascii="宋体" w:hAnsi="宋体" w:eastAsia="宋体"/>
          <w:sz w:val="24"/>
        </w:rPr>
        <w:t>PETER RAE MIKE CRANE REBECCA PATTENDEN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BIOCHEMISTRY LECTURE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RAE MIKE CRANE REBECCA PATTENDEN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本书出售、求购地址：https://www.jiaokey.com/book/detail/40946833.html</w:t>
      </w:r>
    </w:p>
    <w:p>
      <w:r>
        <w:t>更多相关图书推荐：https://www.jiaokey.com</w:t>
      </w:r>
    </w:p>
    <w:p>
      <w:r>
        <w:t>PETER RAE MIKE CRANE REBECCA PATTENDEN 其他作品：https://www.jiaokey.com/tag/PETER RAE MIKE CRANE REBECCA PATTENDEN.html</w:t>
      </w:r>
    </w:p>
    <w:p>
      <w:r>
        <w:t>WILEY BLACKWELL 出版图书：https://www.jiaokey.com/tag/WILEY BLACKWELL.html</w:t>
      </w:r>
    </w:p>
    <w:p>
      <w:r>
        <w:t>关键词搜索：https://www.jiaokey.com/tag/CLINICAL BIOCHEMISTRY LECTURE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