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RADIOLOGY PRACTICAL IMAGING EVALUATION OF INFANTS AND CHILDREN</w:t>
      </w:r>
    </w:p>
    <w:p>
      <w:r>
        <w:rPr>
          <w:rFonts w:ascii="宋体" w:hAnsi="宋体" w:eastAsia="宋体"/>
          <w:sz w:val="24"/>
        </w:rPr>
        <w:t>EDWARD Y.LEE ANDREA S.DORIA RICARDO RESTREPO WINNIE C.CHU JONATHAN R.DILLMAN SARA O.VARGAS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RADIOLOGY PRACTICAL IMAGING EVALUATION OF INFANTS 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Y.LEE ANDREA S.DORIA RICARDO RESTREPO WINNIE C.CHU JONATHAN R.DILLMAN SARA O.VARGAS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本书出售、求购地址：https://www.jiaokey.com/book/detail/40946822.html</w:t>
      </w:r>
    </w:p>
    <w:p>
      <w:r>
        <w:t>更多相关图书推荐：https://www.jiaokey.com</w:t>
      </w:r>
    </w:p>
    <w:p>
      <w:r>
        <w:t>EDWARD Y.LEE ANDREA S.DORIA RICARDO RESTREPO WINNIE C.CHU JONATHAN R.DILLMAN SARA O.VARGAS 其他作品：https://www.jiaokey.com/tag/EDWARD Y.LEE ANDREA S.DORIA RICARDO RESTREPO WINNIE C.CHU JONATHAN R.DILLMAN SARA O.VARGAS.html</w:t>
      </w:r>
    </w:p>
    <w:p>
      <w:r>
        <w:t>WOLTERS KLUWER 出版图书：https://www.jiaokey.com/tag/WOLTERS KLUWER.html</w:t>
      </w:r>
    </w:p>
    <w:p>
      <w:r>
        <w:t>关键词搜索：https://www.jiaokey.com/tag/PEDIATRIC RADIOLOGY PRACTICAL IMAGING EVALUATION OF INFANTS 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