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ANTICANCER TREATMENTS AND CARDIOTOXICITY MECHANISMS</w:t>
      </w:r>
    </w:p>
    <w:p>
      <w:r>
        <w:rPr>
          <w:rFonts w:ascii="宋体" w:hAnsi="宋体" w:eastAsia="宋体"/>
          <w:sz w:val="24"/>
        </w:rPr>
        <w:t>PATRIZIO LANCELLOTTI JOSE L.ZAMORANO GOMEZ MAURIZIO GALDERISI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ANTICANCER TREATMENTS AND CARDIOTOXICITY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PATRIZIO LANCELLOTTI JOSE L.ZAMORANO GOMEZ MAURIZIO GALDERISI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本书出售、求购地址：https://www.jiaokey.com/book/detail/40946821.html</w:t>
      </w:r>
    </w:p>
    <w:p>
      <w:r>
        <w:t>更多相关图书推荐：https://www.jiaokey.com</w:t>
      </w:r>
    </w:p>
    <w:p>
      <w:r>
        <w:t>PATRIZIO LANCELLOTTI JOSE L.ZAMORANO GOMEZ MAURIZIO GALDERISI 其他作品：https://www.jiaokey.com/tag/PATRIZIO LANCELLOTTI JOSE L.ZAMORANO GOMEZ MAURIZIO GALDERISI.html</w:t>
      </w:r>
    </w:p>
    <w:p>
      <w:r>
        <w:t>ELSEVIER 出版图书：https://www.jiaokey.com/tag/ELSEVIER.html</w:t>
      </w:r>
    </w:p>
    <w:p>
      <w:r>
        <w:t>关键词搜索：https://www.jiaokey.com/tag/ANTICANCER TREATMENTS AND CARDIOTOXICITY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