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PRACTICE IN NURSING &amp; HEALTHCARE A GUIDE TO BEST PRACTICE THIRD EDITION</w:t>
      </w:r>
    </w:p>
    <w:p>
      <w:r>
        <w:rPr>
          <w:rFonts w:ascii="宋体" w:hAnsi="宋体" w:eastAsia="宋体"/>
          <w:sz w:val="24"/>
        </w:rPr>
        <w:t>BERNADETTE MAZUREK MELNYK ELLEN FINEOUT-OVERHOLT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PRACTICE IN NURSING &amp; HEALTHCARE A GUIDE TO BEST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MAZUREK MELNYK ELLEN FINEOUT-OVERHOLT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本书出售、求购地址：https://www.jiaokey.com/book/detail/40946805.html</w:t>
      </w:r>
    </w:p>
    <w:p>
      <w:r>
        <w:t>更多相关图书推荐：https://www.jiaokey.com</w:t>
      </w:r>
    </w:p>
    <w:p>
      <w:r>
        <w:t>BERNADETTE MAZUREK MELNYK ELLEN FINEOUT-OVERHOLT 其他作品：https://www.jiaokey.com/tag/BERNADETTE MAZUREK MELNYK ELLEN FINEOUT-OVERHOLT.html</w:t>
      </w:r>
    </w:p>
    <w:p>
      <w:r>
        <w:t>WOLTERS KLUWER 出版图书：https://www.jiaokey.com/tag/WOLTERS KLUWER.html</w:t>
      </w:r>
    </w:p>
    <w:p>
      <w:r>
        <w:t>关键词搜索：https://www.jiaokey.com/tag/EVIDENCE-BASED PRACTICE IN NURSING &amp; HEALTHCARE A GUIDE TO BEST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