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STENMCELL MANUFACTURING</w:t>
      </w:r>
    </w:p>
    <w:p>
      <w:r>
        <w:rPr>
          <w:rFonts w:ascii="宋体" w:hAnsi="宋体" w:eastAsia="宋体"/>
          <w:sz w:val="24"/>
        </w:rPr>
        <w:t>JOAQUIM M.S.CABRAL CLAUDIA LOBATO DE SILVA LUCAS G.CHASE MARIA MARGARIDA DIOGO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STENMCELL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JOAQUIM M.S.CABRAL CLAUDIA LOBATO DE SILVA LUCAS G.CHASE MARIA MARGARIDA DIOGO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本书出售、求购地址：https://www.jiaokey.com/book/detail/40946795.html</w:t>
      </w:r>
    </w:p>
    <w:p>
      <w:r>
        <w:t>更多相关图书推荐：https://www.jiaokey.com</w:t>
      </w:r>
    </w:p>
    <w:p>
      <w:r>
        <w:t>JOAQUIM M.S.CABRAL CLAUDIA LOBATO DE SILVA LUCAS G.CHASE MARIA MARGARIDA DIOGO 其他作品：https://www.jiaokey.com/tag/JOAQUIM M.S.CABRAL CLAUDIA LOBATO DE SILVA LUCAS G.CHASE MARIA MARGARIDA DIOGO.html</w:t>
      </w:r>
    </w:p>
    <w:p>
      <w:r>
        <w:t>ELSEVIER 出版图书：https://www.jiaokey.com/tag/ELSEVIER.html</w:t>
      </w:r>
    </w:p>
    <w:p>
      <w:r>
        <w:t>关键词搜索：https://www.jiaokey.com/tag/STENMCELL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