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SPINAL MUSCULAR ATROPHY DISEASE MECHANISMS AND THERAPY</w:t>
      </w:r>
    </w:p>
    <w:p>
      <w:r>
        <w:rPr>
          <w:rFonts w:ascii="宋体" w:hAnsi="宋体" w:eastAsia="宋体"/>
          <w:sz w:val="24"/>
        </w:rPr>
        <w:t>CHARLOTTE J.SUMNER SERGEY PAUSHKIN CHINE-PING 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SPINAL MUSCULAR ATROPHY DISEASE MECHANISMS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J.SUMNER SERGEY PAUSHKIN CHINE-PING 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本书出售、求购地址：https://www.jiaokey.com/book/detail/40946792.html</w:t>
      </w:r>
    </w:p>
    <w:p>
      <w:r>
        <w:t>更多相关图书推荐：https://www.jiaokey.com</w:t>
      </w:r>
    </w:p>
    <w:p>
      <w:r>
        <w:t>CHARLOTTE J.SUMNER SERGEY PAUSHKIN CHINE-PING KO 其他作品：https://www.jiaokey.com/tag/CHARLOTTE J.SUMNER SERGEY PAUSHKIN CHINE-PING KO.html</w:t>
      </w:r>
    </w:p>
    <w:p>
      <w:r>
        <w:t>ELSEVIER 出版图书：https://www.jiaokey.com/tag/ELSEVIER.html</w:t>
      </w:r>
    </w:p>
    <w:p>
      <w:r>
        <w:t>关键词搜索：https://www.jiaokey.com/tag/SPINAL MUSCULAR ATROPHY DISEASE MECHANISMS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