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5-MINUTE CLINICAL CONSULT PREMIUM 2018 26TH EDITION</w:t>
      </w:r>
    </w:p>
    <w:p>
      <w:r>
        <w:rPr>
          <w:rFonts w:ascii="宋体" w:hAnsi="宋体" w:eastAsia="宋体"/>
          <w:sz w:val="24"/>
        </w:rPr>
        <w:t>FRANK J.DOMINO ROBERT A.BALDOR JEREMY GOLDING MARK B.STEPHENS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5-MINUTE CLINICAL CONSULT PREMIUM 2018 26TH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J.DOMINO ROBERT A.BALDOR JEREMY GOLDING MARK B.STEPHENS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本书出售、求购地址：https://www.jiaokey.com/book/detail/40946771.html</w:t>
      </w:r>
    </w:p>
    <w:p>
      <w:r>
        <w:t>更多相关图书推荐：https://www.jiaokey.com</w:t>
      </w:r>
    </w:p>
    <w:p>
      <w:r>
        <w:t>FRANK J.DOMINO ROBERT A.BALDOR JEREMY GOLDING MARK B.STEPHENS 其他作品：https://www.jiaokey.com/tag/FRANK J.DOMINO ROBERT A.BALDOR JEREMY GOLDING MARK B.STEPHENS.html</w:t>
      </w:r>
    </w:p>
    <w:p>
      <w:r>
        <w:t>WOLTERS KLUWER 出版图书：https://www.jiaokey.com/tag/WOLTERS KLUWER.html</w:t>
      </w:r>
    </w:p>
    <w:p>
      <w:r>
        <w:t>关键词搜索：https://www.jiaokey.com/tag/THE 5-MINUTE CLINICAL CONSULT PREMIUM 2018 26TH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