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GYNECOLOGIC SURGERY GYNECOLOGY</w:t>
      </w:r>
    </w:p>
    <w:p>
      <w:r>
        <w:rPr>
          <w:rFonts w:ascii="宋体" w:hAnsi="宋体" w:eastAsia="宋体"/>
          <w:sz w:val="24"/>
        </w:rPr>
        <w:t>JONATHAN S.BEREK TOMMASO FALCONE M.JEAN UY-KROH LINDA D.BRABLEY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GYNECOLOGIC SURGERY GYNECOLOGY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S.BEREK TOMMASO FALCONE M.JEAN UY-KROH LINDA D.BRABLEY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本书出售、求购地址：https://www.jiaokey.com/book/detail/40946766.html</w:t>
      </w:r>
    </w:p>
    <w:p>
      <w:r>
        <w:t>更多相关图书推荐：https://www.jiaokey.com</w:t>
      </w:r>
    </w:p>
    <w:p>
      <w:r>
        <w:t>JONATHAN S.BEREK TOMMASO FALCONE M.JEAN UY-KROH LINDA D.BRABLEY 其他作品：https://www.jiaokey.com/tag/JONATHAN S.BEREK TOMMASO FALCONE M.JEAN UY-KROH LINDA D.BRABLEY.html</w:t>
      </w:r>
    </w:p>
    <w:p>
      <w:r>
        <w:t>WOLTERS KLUWER 出版图书：https://www.jiaokey.com/tag/WOLTERS KLUWER.html</w:t>
      </w:r>
    </w:p>
    <w:p>
      <w:r>
        <w:t>关键词搜索：https://www.jiaokey.com/tag/OPERATIVE TECHNIQUES IN GYNECOLOGIC SURGERY GYNECOLOGY.html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