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IIIUSTRATED TIPS AND TRICKS FOR INTRAOPERATIVE IMAGING IN FRACTURE SURGERY</w:t>
      </w:r>
    </w:p>
    <w:p>
      <w:r>
        <w:rPr>
          <w:rFonts w:ascii="宋体" w:hAnsi="宋体" w:eastAsia="宋体"/>
          <w:sz w:val="24"/>
        </w:rPr>
        <w:t>CHRISTIAAN N.MAMCZAJ CGRUSTIOGER S.SMITH MICHAEL J.GARDNER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IIIUSTRATED TIPS AND TRICKS FOR INTRAOPERATIVE IMAGING IN FRACTURE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CHRISTIAAN N.MAMCZAJ CGRUSTIOGER S.SMITH MICHAEL J.GARDNER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本书出售、求购地址：https://www.jiaokey.com/book/detail/40946759.html</w:t>
      </w:r>
    </w:p>
    <w:p>
      <w:r>
        <w:t>更多相关图书推荐：https://www.jiaokey.com</w:t>
      </w:r>
    </w:p>
    <w:p>
      <w:r>
        <w:t>CHRISTIAAN N.MAMCZAJ CGRUSTIOGER S.SMITH MICHAEL J.GARDNER 其他作品：https://www.jiaokey.com/tag/CHRISTIAAN N.MAMCZAJ CGRUSTIOGER S.SMITH MICHAEL J.GARDNER.html</w:t>
      </w:r>
    </w:p>
    <w:p>
      <w:r>
        <w:t>WOLTERS KLUWER 出版图书：https://www.jiaokey.com/tag/WOLTERS KLUWER.html</w:t>
      </w:r>
    </w:p>
    <w:p>
      <w:r>
        <w:t>关键词搜索：https://www.jiaokey.com/tag/IIIUSTRATED TIPS AND TRICKS FOR INTRAOPERATIVE IMAGING IN FRACTURE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