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HEMODYNAMICS FOR THE CLINICIAN SECOND EDITION</w:t>
      </w:r>
    </w:p>
    <w:p>
      <w:r>
        <w:rPr>
          <w:rFonts w:ascii="宋体" w:hAnsi="宋体" w:eastAsia="宋体"/>
          <w:sz w:val="24"/>
        </w:rPr>
        <w:t>GEORGE A.STOUFFER MD J.LARRY KLEIN MD DAVID P.MCLAUGHLIN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HEMODYNAMICS FOR THE CLINICIAN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A.STOUFFER MD J.LARRY KLEIN MD DAVID P.MCLAUGHLIN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本书出售、求购地址：https://www.jiaokey.com/book/detail/40946674.html</w:t>
      </w:r>
    </w:p>
    <w:p>
      <w:r>
        <w:t>更多相关图书推荐：https://www.jiaokey.com</w:t>
      </w:r>
    </w:p>
    <w:p>
      <w:r>
        <w:t>GEORGE A.STOUFFER MD J.LARRY KLEIN MD DAVID P.MCLAUGHLIN MD 其他作品：https://www.jiaokey.com/tag/GEORGE A.STOUFFER MD J.LARRY KLEIN MD DAVID P.MCLAUGHLIN MD.html</w:t>
      </w:r>
    </w:p>
    <w:p>
      <w:r>
        <w:t>WILEY BLACKWELL 出版图书：https://www.jiaokey.com/tag/WILEY BLACKWELL.html</w:t>
      </w:r>
    </w:p>
    <w:p>
      <w:r>
        <w:t>关键词搜索：https://www.jiaokey.com/tag/CARDIOVASCULAR HEMODYNAMICS FOR THE CLINICIAN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