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DIABETES FIFTH EDITION</w:t>
      </w:r>
    </w:p>
    <w:p>
      <w:r>
        <w:rPr>
          <w:rFonts w:ascii="宋体" w:hAnsi="宋体" w:eastAsia="宋体"/>
          <w:sz w:val="24"/>
        </w:rPr>
        <w:t>RICHARD I.G.HOLT CLIVE S.COCKRAM ALLAN FLYBJERG BARRY J.GOLDSTEIN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DIABETES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I.G.HOLT CLIVE S.COCKRAM ALLAN FLYBJERG BARRY J.GOLDSTEIN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本书出售、求购地址：https://www.jiaokey.com/book/detail/40946658.html</w:t>
      </w:r>
    </w:p>
    <w:p>
      <w:r>
        <w:t>更多相关图书推荐：https://www.jiaokey.com</w:t>
      </w:r>
    </w:p>
    <w:p>
      <w:r>
        <w:t>RICHARD I.G.HOLT CLIVE S.COCKRAM ALLAN FLYBJERG BARRY J.GOLDSTEIN 其他作品：https://www.jiaokey.com/tag/RICHARD I.G.HOLT CLIVE S.COCKRAM ALLAN FLYBJERG BARRY J.GOLDSTEIN.html</w:t>
      </w:r>
    </w:p>
    <w:p>
      <w:r>
        <w:t>WILEY BLACKWELL 出版图书：https://www.jiaokey.com/tag/WILEY BLACKWELL.html</w:t>
      </w:r>
    </w:p>
    <w:p>
      <w:r>
        <w:t>关键词搜索：https://www.jiaokey.com/tag/TEXTBOOK OF DIABETES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