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FOLK SONGS AN ANTHOLOGY OF 25 FAVORITES WITH PIANO ACCOMPANIMENT</w:t>
      </w:r>
    </w:p>
    <w:p>
      <w:r>
        <w:rPr>
          <w:rFonts w:ascii="宋体" w:hAnsi="宋体" w:eastAsia="宋体"/>
          <w:sz w:val="24"/>
        </w:rPr>
        <w:t>MAI 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FOLK SONGS AN ANTHOLOGY OF 25 FAVORITES WITH PIANO ACCOMPANIMENT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MAI 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WORLD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本书出售、求购地址：https://www.jiaokey.com/book/detail/40946596.html</w:t>
      </w:r>
    </w:p>
    <w:p>
      <w:r>
        <w:t>更多相关图书推荐：https://www.jiaokey.com</w:t>
      </w:r>
    </w:p>
    <w:p>
      <w:r>
        <w:t>MAI DING 其他作品：https://www.jiaokey.com/tag/MAI DING.html</w:t>
      </w:r>
    </w:p>
    <w:p>
      <w:r>
        <w:t>NEW WORLD PRESS 出版图书：https://www.jiaokey.com/tag/NEW WORLD PRESS.html</w:t>
      </w:r>
    </w:p>
    <w:p>
      <w:r>
        <w:t>关键词搜索：https://www.jiaokey.com/tag/CHINESE FOLK SONGS AN ANTHOLOGY OF 25 FAVORITES WITH PIANO ACCOMPANIMENT.html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